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FA21" w14:textId="60AC505B" w:rsidR="009A6BE8" w:rsidRDefault="00000000" w:rsidP="00153AAE">
      <w:pPr>
        <w:pStyle w:val="Heading1"/>
        <w:jc w:val="center"/>
      </w:pPr>
      <w:r>
        <w:t xml:space="preserve">Chef David Taylor </w:t>
      </w:r>
      <w:r w:rsidR="00153AAE">
        <w:t>–</w:t>
      </w:r>
      <w:r>
        <w:t xml:space="preserve"> </w:t>
      </w:r>
      <w:r w:rsidR="00153AAE">
        <w:t xml:space="preserve">Breakfast </w:t>
      </w:r>
      <w:r>
        <w:t>Menu</w:t>
      </w:r>
    </w:p>
    <w:p w14:paraId="2A04BC40" w14:textId="77777777" w:rsidR="009A6BE8" w:rsidRDefault="00000000">
      <w:pPr>
        <w:pStyle w:val="Heading2"/>
      </w:pPr>
      <w:r>
        <w:t>CLASSIC</w:t>
      </w:r>
    </w:p>
    <w:p w14:paraId="12B6AB42" w14:textId="77777777" w:rsidR="009A6BE8" w:rsidRDefault="00000000">
      <w:r>
        <w:t>- Waffle station with assorted toppings</w:t>
      </w:r>
    </w:p>
    <w:p w14:paraId="04D4CBD0" w14:textId="77777777" w:rsidR="009A6BE8" w:rsidRDefault="00000000">
      <w:r>
        <w:t>- Hash brown breakfast potatoes</w:t>
      </w:r>
    </w:p>
    <w:p w14:paraId="729B8CF4" w14:textId="77777777" w:rsidR="009A6BE8" w:rsidRDefault="00000000">
      <w:r>
        <w:t>- Breakfast sausages &amp; thick cut bacon</w:t>
      </w:r>
    </w:p>
    <w:p w14:paraId="547B54CA" w14:textId="77777777" w:rsidR="009A6BE8" w:rsidRDefault="00000000">
      <w:r>
        <w:t>- Ham &amp; cheese egg bites</w:t>
      </w:r>
    </w:p>
    <w:p w14:paraId="1A70B5CF" w14:textId="77777777" w:rsidR="009A6BE8" w:rsidRDefault="00000000">
      <w:r>
        <w:t>- Assorted seasonal fresh fruit cups</w:t>
      </w:r>
    </w:p>
    <w:p w14:paraId="70FB734E" w14:textId="77777777" w:rsidR="009A6BE8" w:rsidRDefault="00000000">
      <w:r>
        <w:t>- Assorted cookies &amp; fresh baked muffin &amp; mini croissants</w:t>
      </w:r>
    </w:p>
    <w:p w14:paraId="79835E82" w14:textId="77777777" w:rsidR="009A6BE8" w:rsidRDefault="00000000">
      <w:r>
        <w:t>- Coffee / Espresso / Orange Juice / Iced Tea</w:t>
      </w:r>
    </w:p>
    <w:p w14:paraId="3FCDA613" w14:textId="77777777" w:rsidR="009A6BE8" w:rsidRDefault="00000000">
      <w:pPr>
        <w:pStyle w:val="Heading2"/>
      </w:pPr>
      <w:r>
        <w:t>SOUTHERN INSPIRED</w:t>
      </w:r>
    </w:p>
    <w:p w14:paraId="4F6902B0" w14:textId="77777777" w:rsidR="009A6BE8" w:rsidRDefault="00000000">
      <w:r>
        <w:t>- Southern style crispy chicken, waffles &amp; maple syrup</w:t>
      </w:r>
    </w:p>
    <w:p w14:paraId="0A990756" w14:textId="77777777" w:rsidR="009A6BE8" w:rsidRDefault="00000000">
      <w:r>
        <w:t>- Stone ground southern shrimps &amp; grits</w:t>
      </w:r>
    </w:p>
    <w:p w14:paraId="2BBB2936" w14:textId="77777777" w:rsidR="009A6BE8" w:rsidRDefault="00000000">
      <w:r>
        <w:t>- Hash brown breakfast potatoes</w:t>
      </w:r>
    </w:p>
    <w:p w14:paraId="4628D495" w14:textId="77777777" w:rsidR="009A6BE8" w:rsidRDefault="00000000">
      <w:r>
        <w:t>- Air fried thick cut bacon</w:t>
      </w:r>
    </w:p>
    <w:p w14:paraId="27703B69" w14:textId="77777777" w:rsidR="009A6BE8" w:rsidRDefault="00000000">
      <w:r>
        <w:t>- Scramble eggs</w:t>
      </w:r>
    </w:p>
    <w:p w14:paraId="17A3F879" w14:textId="77777777" w:rsidR="009A6BE8" w:rsidRDefault="00000000">
      <w:r>
        <w:t>- Assorted seasonal fresh fruit cups</w:t>
      </w:r>
    </w:p>
    <w:p w14:paraId="087FFED2" w14:textId="77777777" w:rsidR="009A6BE8" w:rsidRDefault="00000000">
      <w:r>
        <w:t>- Coffee / Espresso / Orange Juice / Iced Tea</w:t>
      </w:r>
    </w:p>
    <w:p w14:paraId="315F6EFE" w14:textId="77777777" w:rsidR="009A6BE8" w:rsidRDefault="00000000">
      <w:pPr>
        <w:pStyle w:val="Heading2"/>
      </w:pPr>
      <w:r>
        <w:t>PLATED BREAKFAST</w:t>
      </w:r>
    </w:p>
    <w:p w14:paraId="3531E2A9" w14:textId="77777777" w:rsidR="009A6BE8" w:rsidRDefault="00000000">
      <w:r>
        <w:t>- First // toast Ciabatta, butter, fig marmalade, Fontina, Prosciutto</w:t>
      </w:r>
    </w:p>
    <w:p w14:paraId="55D145CF" w14:textId="77777777" w:rsidR="009A6BE8" w:rsidRDefault="00000000">
      <w:r>
        <w:t>- Main // Eggs benedicts, canadian bacon, english muffin, hollandaise, microgreens</w:t>
      </w:r>
    </w:p>
    <w:p w14:paraId="586FFCED" w14:textId="77777777" w:rsidR="009A6BE8" w:rsidRDefault="00000000">
      <w:r>
        <w:t>- Dessert // Panna Cotta, sweet corn, coconut, mango reduction</w:t>
      </w:r>
    </w:p>
    <w:p w14:paraId="5B46EB0F" w14:textId="77777777" w:rsidR="009A6BE8" w:rsidRDefault="00000000">
      <w:r>
        <w:t>- Drinks // Coffee / Espresso / Orange Juice / Bottomless mimosas</w:t>
      </w:r>
    </w:p>
    <w:p w14:paraId="4AB48BEB" w14:textId="77777777" w:rsidR="009A6BE8" w:rsidRDefault="00000000">
      <w:pPr>
        <w:pStyle w:val="Heading2"/>
      </w:pPr>
      <w:r>
        <w:t>MEDITERRANEAN INSPIRED</w:t>
      </w:r>
    </w:p>
    <w:p w14:paraId="0B689EAD" w14:textId="77777777" w:rsidR="009A6BE8" w:rsidRDefault="00000000">
      <w:r>
        <w:t>- Greek Salad // Feta cheese, cherry tomatoes, mini cucumbers, kalamata, fresh vinaigrette</w:t>
      </w:r>
    </w:p>
    <w:p w14:paraId="479C0054" w14:textId="77777777" w:rsidR="009A6BE8" w:rsidRDefault="00000000">
      <w:r>
        <w:t>- Potatoes // petit medley, roasted, Italian herbs</w:t>
      </w:r>
    </w:p>
    <w:p w14:paraId="46C57A2C" w14:textId="77777777" w:rsidR="009A6BE8" w:rsidRDefault="00000000">
      <w:r>
        <w:t>- Shakshuka // poached eggs, veggies, tomato's, spices, fresh herbs</w:t>
      </w:r>
    </w:p>
    <w:p w14:paraId="20ECB3CA" w14:textId="77777777" w:rsidR="009A6BE8" w:rsidRDefault="00000000">
      <w:r>
        <w:lastRenderedPageBreak/>
        <w:t>- Baguettes // fresh bake sourdough demi baguettes</w:t>
      </w:r>
    </w:p>
    <w:p w14:paraId="33BA2300" w14:textId="77777777" w:rsidR="009A6BE8" w:rsidRDefault="00000000">
      <w:r>
        <w:t>- Omelettes // egg whites, fresh spinach, sauteed veggies</w:t>
      </w:r>
    </w:p>
    <w:p w14:paraId="06DD8FF2" w14:textId="77777777" w:rsidR="009A6BE8" w:rsidRDefault="00000000">
      <w:r>
        <w:t>- Assorted seasonal fresh fruit cups</w:t>
      </w:r>
    </w:p>
    <w:p w14:paraId="7CE7DB53" w14:textId="77777777" w:rsidR="009A6BE8" w:rsidRDefault="00000000">
      <w:r>
        <w:t>- Coffee / Espresso / Orange Juice / Iced Tea</w:t>
      </w:r>
    </w:p>
    <w:p w14:paraId="65D609FE" w14:textId="77777777" w:rsidR="009A6BE8" w:rsidRDefault="00000000">
      <w:pPr>
        <w:pStyle w:val="Heading2"/>
      </w:pPr>
      <w:r>
        <w:t>LATIN AMERICAN INSPIRED</w:t>
      </w:r>
    </w:p>
    <w:p w14:paraId="5F4A4571" w14:textId="77777777" w:rsidR="009A6BE8" w:rsidRDefault="00000000">
      <w:r>
        <w:t>- Tequenos // Venezuelan breaded cheese sticks, alioli</w:t>
      </w:r>
    </w:p>
    <w:p w14:paraId="3F56D6AB" w14:textId="77777777" w:rsidR="009A6BE8" w:rsidRDefault="00000000">
      <w:r>
        <w:t>- Pao de queijo // Brazilian style air fried cheese bread</w:t>
      </w:r>
    </w:p>
    <w:p w14:paraId="01763711" w14:textId="77777777" w:rsidR="009A6BE8" w:rsidRDefault="00000000">
      <w:r>
        <w:t>- Huevos perico // Colombian style scramble eggs, side arepa</w:t>
      </w:r>
    </w:p>
    <w:p w14:paraId="2F2B2B98" w14:textId="77777777" w:rsidR="009A6BE8" w:rsidRDefault="00000000">
      <w:r>
        <w:t>- Mangu // Dominican style mashed green plantain, pickled onions, fried salami</w:t>
      </w:r>
    </w:p>
    <w:p w14:paraId="26342456" w14:textId="77777777" w:rsidR="009A6BE8" w:rsidRDefault="00000000">
      <w:r>
        <w:t>- Choka // Trinidad roasted tomato, onions, potatoes and carrots</w:t>
      </w:r>
    </w:p>
    <w:p w14:paraId="3962CC79" w14:textId="77777777" w:rsidR="009A6BE8" w:rsidRDefault="00000000">
      <w:r>
        <w:t>- Assorted seasonal fresh fruit cups</w:t>
      </w:r>
    </w:p>
    <w:p w14:paraId="1E4B1C42" w14:textId="77777777" w:rsidR="009A6BE8" w:rsidRDefault="00000000">
      <w:r>
        <w:t>- Coffee / Espresso / Orange Juice / Iced Tea</w:t>
      </w:r>
    </w:p>
    <w:p w14:paraId="4287C720" w14:textId="77777777" w:rsidR="009A6BE8" w:rsidRDefault="00000000">
      <w:pPr>
        <w:pStyle w:val="Heading2"/>
      </w:pPr>
      <w:r>
        <w:t>MEXICAN INSPIRED</w:t>
      </w:r>
    </w:p>
    <w:p w14:paraId="6DEEE479" w14:textId="77777777" w:rsidR="009A6BE8" w:rsidRDefault="00000000">
      <w:r>
        <w:t>- Chilaquiles // Organic corn tortillas, green tomatillo, crema, sunny side up eggs</w:t>
      </w:r>
    </w:p>
    <w:p w14:paraId="00BFEB99" w14:textId="77777777" w:rsidR="009A6BE8" w:rsidRDefault="00000000">
      <w:r>
        <w:t>- Santa Fe Skillet // Breakfast potatoes, diced steak, fajita peppers, melted cheese</w:t>
      </w:r>
    </w:p>
    <w:p w14:paraId="5DBE06F3" w14:textId="77777777" w:rsidR="009A6BE8" w:rsidRDefault="00000000">
      <w:r>
        <w:t>- Huevos con chorizo // scramble eggs, Mexican chorizo</w:t>
      </w:r>
    </w:p>
    <w:p w14:paraId="5E1D8539" w14:textId="77777777" w:rsidR="009A6BE8" w:rsidRDefault="00000000">
      <w:r>
        <w:t>- Frijoles refritos // refried red kidney beans, cilantro</w:t>
      </w:r>
    </w:p>
    <w:p w14:paraId="2D8CC50F" w14:textId="77777777" w:rsidR="009A6BE8" w:rsidRDefault="00000000">
      <w:r>
        <w:t>- Tortillas // Corn, Flour and tostadas</w:t>
      </w:r>
    </w:p>
    <w:p w14:paraId="0C7092C4" w14:textId="77777777" w:rsidR="009A6BE8" w:rsidRDefault="00000000">
      <w:r>
        <w:t>- Assorted fresh salsas</w:t>
      </w:r>
    </w:p>
    <w:p w14:paraId="55BB1329" w14:textId="77777777" w:rsidR="009A6BE8" w:rsidRDefault="00000000">
      <w:r>
        <w:t>- Coffee / Espresso / Orange Juice / Iced Tea / Palomas</w:t>
      </w:r>
    </w:p>
    <w:sectPr w:rsidR="009A6B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308343">
    <w:abstractNumId w:val="8"/>
  </w:num>
  <w:num w:numId="2" w16cid:durableId="1858471026">
    <w:abstractNumId w:val="6"/>
  </w:num>
  <w:num w:numId="3" w16cid:durableId="1393967845">
    <w:abstractNumId w:val="5"/>
  </w:num>
  <w:num w:numId="4" w16cid:durableId="440534847">
    <w:abstractNumId w:val="4"/>
  </w:num>
  <w:num w:numId="5" w16cid:durableId="115297177">
    <w:abstractNumId w:val="7"/>
  </w:num>
  <w:num w:numId="6" w16cid:durableId="318071842">
    <w:abstractNumId w:val="3"/>
  </w:num>
  <w:num w:numId="7" w16cid:durableId="151605195">
    <w:abstractNumId w:val="2"/>
  </w:num>
  <w:num w:numId="8" w16cid:durableId="252055705">
    <w:abstractNumId w:val="1"/>
  </w:num>
  <w:num w:numId="9" w16cid:durableId="205083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3AAE"/>
    <w:rsid w:val="0029639D"/>
    <w:rsid w:val="00326F90"/>
    <w:rsid w:val="00731D80"/>
    <w:rsid w:val="009A6BE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AF13F"/>
  <w14:defaultImageDpi w14:val="300"/>
  <w15:docId w15:val="{0F76561F-2F37-4792-AC26-6E956E88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Pierre Gabriel</cp:lastModifiedBy>
  <cp:revision>2</cp:revision>
  <dcterms:created xsi:type="dcterms:W3CDTF">2024-12-15T23:57:00Z</dcterms:created>
  <dcterms:modified xsi:type="dcterms:W3CDTF">2024-12-15T23:57:00Z</dcterms:modified>
  <cp:category/>
</cp:coreProperties>
</file>